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书名：学前教育本科专业人才培养模式研究</w:t>
      </w:r>
    </w:p>
    <w:p>
      <w:r>
        <w:t>作者：徐红著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总页数：225</w:t>
      </w:r>
    </w:p>
    <w:p>
      <w:r>
        <w:t>更多请访问教客网: www.jiaokey.com</w:t>
      </w:r>
    </w:p>
    <w:p>
      <w:r>
        <w:t>学前教育本科专业人才培养模式研究 评论地址：https://www.jiaokey.com/book/detail/14062403.html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