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书名：世界名著青少版  暴风雨</w:t>
      </w:r>
    </w:p>
    <w:p>
      <w:r>
        <w:t>作者：（英）威廉·莎士比亚著；迮明焕改写</w:t>
      </w:r>
    </w:p>
    <w:p>
      <w:r>
        <w:t>出版社：上海:上海文艺出版社,2013.05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世界名著青少版  暴风雨 评论地址：https://www.jiaokey.com/book/detail/14062498.html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