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  电影珍藏版</w:t>
      </w:r>
    </w:p>
    <w:p>
      <w:r>
        <w:t>作者：C.S.刘易斯原著；J.E.布莱特改编；张凌翻译</w:t>
      </w:r>
    </w:p>
    <w:p>
      <w:r>
        <w:t>出版社：长春：北方妇女儿童出版社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凯斯宾王子  电影珍藏版 评论地址：https://www.jiaokey.com/book/detail/14062525.html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