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书名：亮宝石  青少版</w:t>
      </w:r>
    </w:p>
    <w:p>
      <w:r>
        <w:t>作者：（英）威尔基·科林斯原著；姜慧改写</w:t>
      </w:r>
    </w:p>
    <w:p>
      <w:r>
        <w:t>出版社：上海:上海人民美术出版社,2011.01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亮宝石  青少版 评论地址：https://www.jiaokey.com/book/detail/14062531.html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