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书名：鲸的游戏</w:t>
      </w:r>
    </w:p>
    <w:p>
      <w:r>
        <w:t>作者：（西）阿尔弗雷多·戈梅斯·塞尔达著；张蕊译；（西）特沃·普埃勃拉绘</w:t>
      </w:r>
    </w:p>
    <w:p>
      <w:r>
        <w:t>出版社：天津:新蕾出版社,2010.01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鲸的游戏 评论地址：https://www.jiaokey.com/book/detail/14062548.html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