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书名：大地的女儿-史沫特莱的故事</w:t>
      </w:r>
    </w:p>
    <w:p>
      <w:r>
        <w:t>作者：丁永淮，熊文祥著</w:t>
      </w:r>
    </w:p>
    <w:p>
      <w:r>
        <w:t>出版社：上海:上海人民美术出版社,2008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大地的女儿-史沫特莱的故事 评论地址：https://www.jiaokey.com/book/detail/14062567.html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