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书名：随蒲公英一起飞的女孩</w:t>
      </w:r>
    </w:p>
    <w:p>
      <w:r>
        <w:t>作者：薛涛著</w:t>
      </w:r>
    </w:p>
    <w:p>
      <w:r>
        <w:t>出版社：北京:中国少年儿童出版社,2010.09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随蒲公英一起飞的女孩 评论地址：https://www.jiaokey.com/book/detail/14062571.html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