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 增广贤文  读练考精编版</w:t>
      </w:r>
    </w:p>
    <w:p>
      <w:r>
        <w:t>作者：钱海水主编</w:t>
      </w:r>
    </w:p>
    <w:p>
      <w:r>
        <w:t>出版社：北京:新世界出版社,2011.04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弟子规 增广贤文  读练考精编版 评论地址：https://www.jiaokey.com/book/detail/14062616.html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