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书名：小豆芽成长文库  萤火虫赏花灯记  互助</w:t>
      </w:r>
    </w:p>
    <w:p>
      <w:r>
        <w:t>作者：陈启淦著；黄丽图</w:t>
      </w:r>
    </w:p>
    <w:p>
      <w:r>
        <w:t>出版社：南昌:二十一世纪出版社,2011.02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小豆芽成长文库  萤火虫赏花灯记  互助 评论地址：https://www.jiaokey.com/book/detail/14062664.html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