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书名：淘小乐和他的小伙伴  洋女孩“肉丝”教我的事</w:t>
      </w:r>
    </w:p>
    <w:p>
      <w:r>
        <w:t>作者：陈娟著</w:t>
      </w:r>
    </w:p>
    <w:p>
      <w:r>
        <w:t>出版社：武汉:湖北教育出版社,2016.06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淘小乐和他的小伙伴  洋女孩“肉丝”教我的事 评论地址：https://www.jiaokey.com/book/detail/14062671.html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