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书名：星火燎原系列连环画  2  邯郸战役</w:t>
      </w:r>
    </w:p>
    <w:p>
      <w:r>
        <w:t>作者：吴立新著</w:t>
      </w:r>
    </w:p>
    <w:p>
      <w:r>
        <w:t>出版社：北京:解放军出版社,2011.06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星火燎原系列连环画  2  邯郸战役 评论地址：https://www.jiaokey.com/book/detail/14062803.html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