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书名：我们身边的科学丛书  吃出快乐来</w:t>
      </w:r>
    </w:p>
    <w:p>
      <w:r>
        <w:t>作者：北京盛世视佳文化发展有限公司编著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我们身边的科学丛书  吃出快乐来 评论地址：https://www.jiaokey.com/book/detail/14062880.html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