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咿-牙和啊-牙</w:t>
      </w:r>
    </w:p>
    <w:p>
      <w:r>
        <w:t>作者：（日）柳生弦一郎文·图；夏河译</w:t>
      </w:r>
    </w:p>
    <w:p>
      <w:r>
        <w:t>出版社：上海:少年儿童出版社,2016.08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幼幼成长图画书  咿-牙和啊-牙 评论地址：https://www.jiaokey.com/book/detail/14062955.html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