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女生宿舍  1  南栀向暖  升级版</w:t>
      </w:r>
    </w:p>
    <w:p>
      <w:r>
        <w:t>作者:简蔓著</w:t>
      </w:r>
    </w:p>
    <w:p>
      <w:r>
        <w:t>出版社:长春:吉林摄影出版社,2016.03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意林  女生宿舍  1  南栀向暖  升级版评论地址：https://www.jiaokey.com/book/detail/14062967.html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