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书名：大师绘本馆  诸葛恪得驴  荀灌讨救兵</w:t>
      </w:r>
    </w:p>
    <w:p>
      <w:r>
        <w:t>作者：杨永青绘；杨永青文</w:t>
      </w:r>
    </w:p>
    <w:p>
      <w:r>
        <w:t>出版社：北京:中国少年儿童出版社,2016.01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大师绘本馆  诸葛恪得驴  荀灌讨救兵 评论地址：https://www.jiaokey.com/book/detail/14062969.html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