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书名：“巨人谷”冒险</w:t>
      </w:r>
    </w:p>
    <w:p>
      <w:r>
        <w:t>作者：（法）让-玛丽·德福塞著；（法）迪迪埃·巴里赛维克绘；张萌萌译</w:t>
      </w:r>
    </w:p>
    <w:p>
      <w:r>
        <w:t>出版社：长江少年儿童出版社,2016.06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“巨人谷”冒险 评论地址：https://www.jiaokey.com/book/detail/14062977.html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