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书名：水瓶座  星光偶像少年蓝</w:t>
      </w:r>
    </w:p>
    <w:p>
      <w:r>
        <w:t>作者：猫小橘著</w:t>
      </w:r>
    </w:p>
    <w:p>
      <w:r>
        <w:t>出版社：长春:北方妇女儿童出版社,2016.09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水瓶座  星光偶像少年蓝 评论地址：https://www.jiaokey.com/book/detail/14062979.html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