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书名：海豚绘本花园  喝洗澡水的大怪物</w:t>
      </w:r>
    </w:p>
    <w:p>
      <w:r>
        <w:t>作者：（英）博伊德著</w:t>
      </w:r>
    </w:p>
    <w:p>
      <w:r>
        <w:t>出版社：长江少年儿童出版社,2015.08</w:t>
      </w:r>
    </w:p>
    <w:p>
      <w:r>
        <w:t>出版日期：</w:t>
      </w:r>
    </w:p>
    <w:p>
      <w:r>
        <w:t>总页数：22</w:t>
      </w:r>
    </w:p>
    <w:p>
      <w:r>
        <w:t>更多请访问教客网: www.jiaokey.com</w:t>
      </w:r>
    </w:p>
    <w:p>
      <w:r>
        <w:t>海豚绘本花园  喝洗澡水的大怪物 评论地址：https://www.jiaokey.com/book/detail/14062985.html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