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书名：张居正大传  典藏版</w:t>
      </w:r>
    </w:p>
    <w:p>
      <w:r>
        <w:t>作者：朱东润著</w:t>
      </w:r>
    </w:p>
    <w:p>
      <w:r>
        <w:t>出版社：北京:九州出版社,2016.10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张居正大传  典藏版 评论地址：https://www.jiaokey.com/book/detail/14063023.html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