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书名：暖·绘本  卡卡搬新家</w:t>
      </w:r>
    </w:p>
    <w:p>
      <w:r>
        <w:t>作者：比利时克莱维斯出版社，（比）G.V.西纳顿著</w:t>
      </w:r>
    </w:p>
    <w:p>
      <w:r>
        <w:t>出版社：西安:西安出版社,2015.04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暖·绘本  卡卡搬新家 评论地址：https://www.jiaokey.com/book/detail/14063030.html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