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书名：好孩子好品质系列  上小学，我不怕</w:t>
      </w:r>
    </w:p>
    <w:p>
      <w:r>
        <w:t>作者：顾鹰，李想，钦吟之</w:t>
      </w:r>
    </w:p>
    <w:p>
      <w:r>
        <w:t>出版社：杭州：浙江少年儿童出版社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好孩子好品质系列  上小学，我不怕 评论地址：https://www.jiaokey.com/book/detail/14063035.html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