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书名：魔洞历险记</w:t>
      </w:r>
    </w:p>
    <w:p>
      <w:r>
        <w:t>作者：林世仁著；徐锦成主编；贝果插画</w:t>
      </w:r>
    </w:p>
    <w:p>
      <w:r>
        <w:t>出版社：福州:福建少年儿童出版社,2015.11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魔洞历险记 评论地址：https://www.jiaokey.com/book/detail/14063081.html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