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书名：漂亮女孩夏林果  漫画升级版</w:t>
      </w:r>
    </w:p>
    <w:p>
      <w:r>
        <w:t>作者：杨红樱著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漂亮女孩夏林果  漫画升级版 评论地址：https://www.jiaokey.com/book/detail/14063102.html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