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书名：不争吵正确去沟通  成为最好的自己</w:t>
      </w:r>
    </w:p>
    <w:p>
      <w:r>
        <w:t>作者：（韩）柳振浩著；（韩）河翌正绘；金海英译</w:t>
      </w:r>
    </w:p>
    <w:p>
      <w:r>
        <w:t>出版社：北京：北京科学技术出版社</w:t>
      </w:r>
    </w:p>
    <w:p>
      <w:r>
        <w:t>出版日期：2016</w:t>
      </w:r>
    </w:p>
    <w:p>
      <w:r>
        <w:t>总页数：30</w:t>
      </w:r>
    </w:p>
    <w:p>
      <w:r>
        <w:t>更多请访问教客网: www.jiaokey.com</w:t>
      </w:r>
    </w:p>
    <w:p>
      <w:r>
        <w:t>不争吵正确去沟通  成为最好的自己 评论地址：https://www.jiaokey.com/book/detail/14063124.html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