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书名：西南交通大学史  1896-1920  第1卷</w:t>
      </w:r>
    </w:p>
    <w:p>
      <w:r>
        <w:t>作者：何云庵主编；张雪永，高平平副主编；鲜于浩本卷主编</w:t>
      </w:r>
    </w:p>
    <w:p>
      <w:r>
        <w:t>出版社：成都:西南交通大学出版社,2016.04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西南交通大学史  1896-1920  第1卷 评论地址：https://www.jiaokey.com/book/detail/14063149.html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