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书名：风华常在漠江东  品读阿焱</w:t>
      </w:r>
    </w:p>
    <w:p>
      <w:r>
        <w:t>作者：蔡少尤著</w:t>
      </w:r>
    </w:p>
    <w:p>
      <w:r>
        <w:t>出版社：广州:广东人民出版社,2011.12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风华常在漠江东  品读阿焱 评论地址：https://www.jiaokey.com/book/detail/14063334.html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