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书名：西方油画全技法  完成油画</w:t>
      </w:r>
    </w:p>
    <w:p>
      <w:r>
        <w:t>作者：（英）布莱恩·戈斯特著编；邓晓芳，翁小芳翻译</w:t>
      </w:r>
    </w:p>
    <w:p>
      <w:r>
        <w:t>出版社：南宁:广西美术出版社,2015.11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西方油画全技法  完成油画 评论地址：https://www.jiaokey.com/book/detail/14063415.html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