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清华国学院九十周年纪念专号  总第36辑</w:t>
      </w:r>
    </w:p>
    <w:p>
      <w:r>
        <w:t>作者：刘东主编</w:t>
      </w:r>
    </w:p>
    <w:p>
      <w:r>
        <w:t>出版社：北京:商务印书馆,2016.04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中国学术  清华国学院九十周年纪念专号  总第36辑 评论地址：https://www.jiaokey.com/book/detail/14063571.html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