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书名：非艺术  国际视野下的中国当代艺术</w:t>
      </w:r>
    </w:p>
    <w:p>
      <w:r>
        <w:t>作者：徐琛著</w:t>
      </w:r>
    </w:p>
    <w:p>
      <w:r>
        <w:t>出版社：北京：当代中国出版社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非艺术  国际视野下的中国当代艺术 评论地址：https://www.jiaokey.com/book/detail/14063691.html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