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黄土区露天煤矿重构土壤特性定量表征理论与方法</w:t>
      </w:r>
    </w:p>
    <w:p>
      <w:r>
        <w:rPr>
          <w:rFonts w:ascii="宋体" w:hAnsi="宋体" w:eastAsia="宋体"/>
          <w:sz w:val="24"/>
        </w:rPr>
        <w:t>王金满，白中科，杨睿璇，秦倩著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黄土区露天煤矿重构土壤特性定量表征理论与方法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王金满，白中科，杨睿璇，秦倩著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本书出售、求购地址：https://www.jiaokey.com/book/detail/14063754.html</w:t>
      </w:r>
    </w:p>
    <w:p>
      <w:r>
        <w:t>更多相关图书推荐：https://www.jiaokey.com</w:t>
      </w:r>
    </w:p>
    <w:p>
      <w:r>
        <w:t>王金满，白中科，杨睿璇，秦倩著 其他作品：https://www.jiaokey.com/tag/王金满，白中科，杨睿璇，秦倩著.html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关键词搜索：https://www.jiaokey.com/tag/黄土区露天煤矿重构土壤特性定量表征理论与方法.html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