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书名：经典名著大家名译  汤姆叔叔的小屋</w:t>
      </w:r>
    </w:p>
    <w:p>
      <w:r>
        <w:t>作者：（美）斯托夫人著；闻钟主编；彭长江译</w:t>
      </w:r>
    </w:p>
    <w:p>
      <w:r>
        <w:t>出版社：北京：商务印书馆</w:t>
      </w:r>
    </w:p>
    <w:p>
      <w:r>
        <w:t>出版日期：2016</w:t>
      </w:r>
    </w:p>
    <w:p>
      <w:r>
        <w:t>总页数：482</w:t>
      </w:r>
    </w:p>
    <w:p>
      <w:r>
        <w:t>更多请访问教客网: www.jiaokey.com</w:t>
      </w:r>
    </w:p>
    <w:p>
      <w:r>
        <w:t>经典名著大家名译  汤姆叔叔的小屋 评论地址：https://www.jiaokey.com/book/detail/14063947.html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