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大数据之美  挖掘、Hadoop、架构  更精准地发现业务与营销</w:t>
      </w:r>
    </w:p>
    <w:p>
      <w:r>
        <w:rPr>
          <w:rFonts w:ascii="宋体" w:hAnsi="宋体" w:eastAsia="宋体"/>
          <w:sz w:val="24"/>
        </w:rPr>
        <w:t>黄宏程，舒毅，欧阳春，舒娜编著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大数据之美  挖掘、Hadoop、架构  更精准地发现业务与营销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黄宏程，舒毅，欧阳春，舒娜编著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本书出售、求购地址：https://www.jiaokey.com/book/detail/14064294.html</w:t>
      </w:r>
    </w:p>
    <w:p>
      <w:r>
        <w:t>更多相关图书推荐：https://www.jiaokey.com</w:t>
      </w:r>
    </w:p>
    <w:p>
      <w:r>
        <w:t>黄宏程，舒毅，欧阳春，舒娜编著 其他作品：https://www.jiaokey.com/tag/黄宏程，舒毅，欧阳春，舒娜编著.html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关键词搜索：https://www.jiaokey.com/tag/大数据之美  挖掘、Hadoop、架构  更精准地发现业务与营销.html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