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英语阅读  3</w:t>
      </w:r>
    </w:p>
    <w:p>
      <w:r>
        <w:t>作者：李岚，唐敬伟主编；李倩，管晓霞副主编；隋瑞强，刘莉，杨世生编者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总页数：150</w:t>
      </w:r>
    </w:p>
    <w:p>
      <w:r>
        <w:t>更多请访问教客网: www.jiaokey.com</w:t>
      </w:r>
    </w:p>
    <w:p>
      <w:r>
        <w:t>新起航大学英语  英语阅读  3 评论地址：https://www.jiaokey.com/book/detail/14064313.html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