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书名：新起航大学英语  泛读教程  3</w:t>
      </w:r>
    </w:p>
    <w:p>
      <w:r>
        <w:t>作者：杨小刚，郑佳主编；杜军副主编；陈丹，陈建平，邓江雪，蒲秋菊，李跃壁，谭赞编著</w:t>
      </w:r>
    </w:p>
    <w:p>
      <w:r>
        <w:t>出版社：上海：上海交通大学出版社</w:t>
      </w:r>
    </w:p>
    <w:p>
      <w:r>
        <w:t>出版日期：2016.07</w:t>
      </w:r>
    </w:p>
    <w:p>
      <w:r>
        <w:t>总页数：132</w:t>
      </w:r>
    </w:p>
    <w:p>
      <w:r>
        <w:t>更多请访问教客网: www.jiaokey.com</w:t>
      </w:r>
    </w:p>
    <w:p>
      <w:r>
        <w:t>新起航大学英语  泛读教程  3 评论地址：https://www.jiaokey.com/book/detail/14064317.html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