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泛读教程  2</w:t>
      </w:r>
    </w:p>
    <w:p>
      <w:r>
        <w:t>作者：杨新亮，常留英主编；罗俊，杨廷俊，方小勇副主编；纪晓丽，蒋茜，李梦莉，刘春梦，吴睿，夏惠君，岳瑜，张红香，张学谦，赵汗青参编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总页数：130</w:t>
      </w:r>
    </w:p>
    <w:p>
      <w:r>
        <w:t>更多请访问教客网: www.jiaokey.com</w:t>
      </w:r>
    </w:p>
    <w:p>
      <w:r>
        <w:t>新起航大学英语  泛读教程  2 评论地址：https://www.jiaokey.com/book/detail/14064318.html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