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听所教程  2</w:t>
      </w:r>
    </w:p>
    <w:p>
      <w:r>
        <w:t>作者：（美）LAURIEFRAZIER（美）RIBINMILLS著；余丽主编；杨柳，张明杰副主编；曾小珊，王晓红，张海彦，白永利编者</w:t>
      </w:r>
    </w:p>
    <w:p>
      <w:r>
        <w:t>出版社：上海:上海交通大学出版社,2016.07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新起航大学英语  听所教程  2 评论地址：https://www.jiaokey.com/book/detail/14064321.html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