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涟漪效应  以商业思维做社会公益的18个世界经典案例</w:t>
      </w:r>
    </w:p>
    <w:p>
      <w:r>
        <w:rPr>
          <w:rFonts w:ascii="宋体" w:hAnsi="宋体" w:eastAsia="宋体"/>
          <w:sz w:val="24"/>
        </w:rPr>
        <w:t>（美）贝弗利·施瓦茨（BeverlySchwartz）著；晏和淘，宋丽译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涟漪效应  以商业思维做社会公益的18个世界经典案例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（美）贝弗利·施瓦茨（BeverlySchwartz）著；晏和淘，宋丽译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本书出售、求购地址：https://www.jiaokey.com/book/detail/14064346.html</w:t>
      </w:r>
    </w:p>
    <w:p>
      <w:r>
        <w:t>更多相关图书推荐：https://www.jiaokey.com</w:t>
      </w:r>
    </w:p>
    <w:p>
      <w:r>
        <w:t>（美）贝弗利·施瓦茨（BeverlySchwartz）著；晏和淘，宋丽译 其他作品：https://www.jiaokey.com/tag/（美）贝弗利·施瓦茨（BeverlySchwartz）著；晏和淘，宋丽译.html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关键词搜索：https://www.jiaokey.com/tag/涟漪效应  以商业思维做社会公益的18个世界经典案例.html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