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2017考研英语阅读同源外刊时文精析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2017考研英语阅读同源外刊时文精析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本书出售、求购地址：https://www.jiaokey.com/book/detail/14064366.html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关键词搜索：https://www.jiaokey.com/tag/2017考研英语阅读同源外刊时文精析.html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