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AXURE原型蓝图  成为Axure高手的必读之南</w:t>
      </w:r>
    </w:p>
    <w:p>
      <w:r>
        <w:rPr>
          <w:rFonts w:ascii="宋体" w:hAnsi="宋体" w:eastAsia="宋体"/>
          <w:sz w:val="24"/>
        </w:rPr>
        <w:t>（美）卡恩布尔（John Henry Krahenbuhl）著；肖心怡译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AXURE原型蓝图  成为Axure高手的必读之南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（美）卡恩布尔（John Henry Krahenbuhl）著；肖心怡译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本书出售、求购地址：https://www.jiaokey.com/book/detail/14064495.html</w:t>
      </w:r>
    </w:p>
    <w:p>
      <w:r>
        <w:t>更多相关图书推荐：https://www.jiaokey.com</w:t>
      </w:r>
    </w:p>
    <w:p>
      <w:r>
        <w:t>（美）卡恩布尔（John Henry Krahenbuhl）著；肖心怡译 其他作品：https://www.jiaokey.com/tag/（美）卡恩布尔（John Henry Krahenbuhl）著；肖心怡译.html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关键词搜索：https://www.jiaokey.com/tag/AXURE原型蓝图  成为Axure高手的必读之南.html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