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设计也幽默  平面设计师的幽默指南</w:t>
      </w:r>
    </w:p>
    <w:p>
      <w:r>
        <w:rPr>
          <w:rFonts w:ascii="宋体" w:hAnsi="宋体" w:eastAsia="宋体"/>
          <w:sz w:val="24"/>
        </w:rPr>
        <w:t>（美）希瑟·布拉德利（Heather Bradley）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设计也幽默  平面设计师的幽默指南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（美）希瑟·布拉德利（Heather Bradley）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本书出售、求购地址：https://www.jiaokey.com/book/detail/14064496.html</w:t>
      </w:r>
    </w:p>
    <w:p>
      <w:r>
        <w:t>更多相关图书推荐：https://www.jiaokey.com</w:t>
      </w:r>
    </w:p>
    <w:p>
      <w:r>
        <w:t>（美）希瑟·布拉德利（Heather Bradley） 其他作品：https://www.jiaokey.com/tag/（美）希瑟·布拉德利（Heather Bradley）.html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关键词搜索：https://www.jiaokey.com/tag/设计也幽默  平面设计师的幽默指南.html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