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光学与热红外陆地表层土壤水分遥感反演方法</w:t>
      </w:r>
    </w:p>
    <w:p>
      <w:r>
        <w:rPr>
          <w:rFonts w:ascii="宋体" w:hAnsi="宋体" w:eastAsia="宋体"/>
          <w:sz w:val="24"/>
        </w:rPr>
        <w:t>宋小宁，冷佩，张殿君，李召良著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光学与热红外陆地表层土壤水分遥感反演方法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宋小宁，冷佩，张殿君，李召良著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本书出售、求购地址：https://www.jiaokey.com/book/detail/14064501.html</w:t>
      </w:r>
    </w:p>
    <w:p>
      <w:r>
        <w:t>更多相关图书推荐：https://www.jiaokey.com</w:t>
      </w:r>
    </w:p>
    <w:p>
      <w:r>
        <w:t>宋小宁，冷佩，张殿君，李召良著 其他作品：https://www.jiaokey.com/tag/宋小宁，冷佩，张殿君，李召良著.html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关键词搜索：https://www.jiaokey.com/tag/光学与热红外陆地表层土壤水分遥感反演方法.html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