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书名：博物馆里的中国  揭秘消逝的文明</w:t>
      </w:r>
    </w:p>
    <w:p>
      <w:r>
        <w:t>作者：宋新潮，潘守永主编；赵燕姣，陆青松编著</w:t>
      </w:r>
    </w:p>
    <w:p>
      <w:r>
        <w:t>出版社：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博物馆里的中国  揭秘消逝的文明 评论地址：https://www.jiaokey.com/book/detail/14064568.html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