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书名：猫头鹰就不开门</w:t>
      </w:r>
    </w:p>
    <w:p>
      <w:r>
        <w:t>作者：鲍尔菲尔斯特，菲利珀高森斯绘</w:t>
      </w:r>
    </w:p>
    <w:p>
      <w:r>
        <w:t>出版社：长江少年儿童出版社,2015.11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猫头鹰就不开门 评论地址：https://www.jiaokey.com/book/detail/14064582.html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