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原创绘本馆  我们去火星</w:t>
      </w:r>
    </w:p>
    <w:p>
      <w:r>
        <w:rPr>
          <w:rFonts w:ascii="宋体" w:hAnsi="宋体" w:eastAsia="宋体"/>
          <w:sz w:val="24"/>
        </w:rPr>
        <w:t>方素珍，简永宏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原创绘本馆  我们去火星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方素珍，简永宏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本书出售、求购地址：https://www.jiaokey.com/book/detail/14064641.html</w:t>
      </w:r>
    </w:p>
    <w:p>
      <w:r>
        <w:t>更多相关图书推荐：https://www.jiaokey.com</w:t>
      </w:r>
    </w:p>
    <w:p>
      <w:r>
        <w:t>方素珍，简永宏 其他作品：https://www.jiaokey.com/tag/方素珍，简永宏.html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关键词搜索：https://www.jiaokey.com/tag/原创绘本馆  我们去火星.html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