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  伊甸园之暮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  伊甸园之暮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本书出售、求购地址：https://www.jiaokey.com/book/detail/14064650.html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关键词搜索：https://www.jiaokey.com/tag/玫瑰帝国  伊甸园之暮.html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