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书名：第一次骑自行车</w:t>
      </w:r>
    </w:p>
    <w:p>
      <w:r>
        <w:t>作者：（日）齐藤洋文；（日）田中六大图；猿渡静子译</w:t>
      </w:r>
    </w:p>
    <w:p>
      <w:r>
        <w:t>出版社：北京:朝花少年儿童出版社,2016.03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第一次骑自行车 评论地址：https://www.jiaokey.com/book/detail/14064655.html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