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书名：捣蛋专家</w:t>
      </w:r>
    </w:p>
    <w:p>
      <w:r>
        <w:t>作者：（瑞典）玛丽娅·格里佩著；王映红译</w:t>
      </w:r>
    </w:p>
    <w:p>
      <w:r>
        <w:t>出版社：兰州:甘肃少年儿童出版社,2016.07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捣蛋专家 评论地址：https://www.jiaokey.com/book/detail/14064676.html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