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书名：老童谣  第3辑  颠倒颠狗上天</w:t>
      </w:r>
    </w:p>
    <w:p>
      <w:r>
        <w:t>作者：山曼主编；李全华绘画</w:t>
      </w:r>
    </w:p>
    <w:p>
      <w:r>
        <w:t>出版社：济南:明天出版社,2015.12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老童谣  第3辑  颠倒颠狗上天 评论地址：https://www.jiaokey.com/book/detail/14064701.html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