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大清权臣张之洞  4  风流云散  增补重修版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大清权臣张之洞  4  风流云散  增补重修版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本书出售、求购地址：https://www.jiaokey.com/book/detail/14064779.html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关键词搜索：https://www.jiaokey.com/tag/大清权臣张之洞  4  风流云散  增补重修版.html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