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书名：我才是躲猫猫的高手</w:t>
      </w:r>
    </w:p>
    <w:p>
      <w:r>
        <w:t>作者：申吉文；王迪，杨海静绘</w:t>
      </w:r>
    </w:p>
    <w:p>
      <w:r>
        <w:t>出版社：桂林:漓江出版社,2016.07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我才是躲猫猫的高手 评论地址：https://www.jiaokey.com/book/detail/14064792.html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